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CA93" w14:textId="77777777" w:rsidR="00EF0850" w:rsidRDefault="006C2499">
      <w:pPr>
        <w:pStyle w:val="berschrift1"/>
      </w:pPr>
      <w:r>
        <w:t>Mitgliedschaftsantrag</w:t>
      </w:r>
      <w:r>
        <w:br/>
        <w:t>Allianz für Integrative Medizin und Gesundheit (AIM)</w:t>
      </w:r>
    </w:p>
    <w:p w14:paraId="69173860" w14:textId="77777777" w:rsidR="00EF0850" w:rsidRDefault="006C2499">
      <w:r>
        <w:t xml:space="preserve">Vielen Dank für Ihr Interesse an einer Mitgliedschaft in der Allianz für Integrative Medizin und Gesundheit (AIM). Bitte füllen Sie das folgende Formular aus. Über die </w:t>
      </w:r>
      <w:r>
        <w:t>Aufnahme entscheidet der Vorstand gemäß Satzung.</w:t>
      </w:r>
    </w:p>
    <w:p w14:paraId="3ADAA5F3" w14:textId="77777777" w:rsidR="00EF0850" w:rsidRDefault="006C2499">
      <w:pPr>
        <w:pStyle w:val="berschrift2"/>
      </w:pPr>
      <w:r>
        <w:t>1. Angaben zur antragstellenden Person / Organisation</w:t>
      </w:r>
    </w:p>
    <w:p w14:paraId="711D2468" w14:textId="77777777" w:rsidR="00EF0850" w:rsidRDefault="006C2499">
      <w:r>
        <w:t>Name der Organisation / Name, Vorname:</w:t>
      </w:r>
    </w:p>
    <w:p w14:paraId="060A8E6A" w14:textId="77777777" w:rsidR="00EF0850" w:rsidRDefault="006C2499">
      <w:r>
        <w:t>____________________________________________________________</w:t>
      </w:r>
    </w:p>
    <w:p w14:paraId="5E0629E2" w14:textId="77777777" w:rsidR="00EF0850" w:rsidRDefault="006C2499">
      <w:r>
        <w:t>Rechtsform (bei Organisationen):</w:t>
      </w:r>
    </w:p>
    <w:p w14:paraId="2D81B7D7" w14:textId="77777777" w:rsidR="00EF0850" w:rsidRDefault="006C2499">
      <w:r>
        <w:t>____________________________________________________________</w:t>
      </w:r>
    </w:p>
    <w:p w14:paraId="64768CCB" w14:textId="77777777" w:rsidR="00EF0850" w:rsidRDefault="006C2499">
      <w:r>
        <w:t>Vertretungsberechtigte Person:</w:t>
      </w:r>
    </w:p>
    <w:p w14:paraId="330431D8" w14:textId="77777777" w:rsidR="00EF0850" w:rsidRDefault="006C2499">
      <w:r>
        <w:t>____________________________________________________________</w:t>
      </w:r>
    </w:p>
    <w:p w14:paraId="42F90D1A" w14:textId="77777777" w:rsidR="00EF0850" w:rsidRDefault="006C2499">
      <w:r>
        <w:t>Funktion:</w:t>
      </w:r>
    </w:p>
    <w:p w14:paraId="67786BEB" w14:textId="77777777" w:rsidR="00EF0850" w:rsidRDefault="006C2499">
      <w:r>
        <w:t>____________________________________________________________</w:t>
      </w:r>
    </w:p>
    <w:p w14:paraId="11D10F89" w14:textId="77777777" w:rsidR="00EF0850" w:rsidRDefault="006C2499">
      <w:r>
        <w:t>Straße / Hausnummer:</w:t>
      </w:r>
    </w:p>
    <w:p w14:paraId="1C4DA33C" w14:textId="77777777" w:rsidR="00EF0850" w:rsidRDefault="006C2499">
      <w:r>
        <w:t>____________________________________________________________</w:t>
      </w:r>
    </w:p>
    <w:p w14:paraId="697BEB91" w14:textId="77777777" w:rsidR="00EF0850" w:rsidRDefault="006C2499">
      <w:r>
        <w:t>PLZ / Ort:</w:t>
      </w:r>
    </w:p>
    <w:p w14:paraId="52091169" w14:textId="77777777" w:rsidR="00EF0850" w:rsidRDefault="006C2499">
      <w:r>
        <w:t>____________________________________________________________</w:t>
      </w:r>
    </w:p>
    <w:p w14:paraId="40EDCD06" w14:textId="77777777" w:rsidR="00EF0850" w:rsidRDefault="006C2499">
      <w:r>
        <w:t>Land:</w:t>
      </w:r>
    </w:p>
    <w:p w14:paraId="7DDF3DE3" w14:textId="77777777" w:rsidR="00EF0850" w:rsidRDefault="006C2499">
      <w:r>
        <w:t>____________________________________________________________</w:t>
      </w:r>
    </w:p>
    <w:p w14:paraId="78561E14" w14:textId="77777777" w:rsidR="00EF0850" w:rsidRDefault="006C2499">
      <w:r>
        <w:t>E-Mail:</w:t>
      </w:r>
    </w:p>
    <w:p w14:paraId="1ACCE5C5" w14:textId="77777777" w:rsidR="00EF0850" w:rsidRDefault="006C2499">
      <w:r>
        <w:t>____________________________________________________________</w:t>
      </w:r>
    </w:p>
    <w:p w14:paraId="41977DD3" w14:textId="77777777" w:rsidR="00EF0850" w:rsidRDefault="006C2499">
      <w:r>
        <w:t>Telefon:</w:t>
      </w:r>
    </w:p>
    <w:p w14:paraId="6BC2D786" w14:textId="77777777" w:rsidR="00EF0850" w:rsidRDefault="006C2499">
      <w:r>
        <w:t>____________________________________________________________</w:t>
      </w:r>
    </w:p>
    <w:p w14:paraId="2CD321A6" w14:textId="77777777" w:rsidR="00EF0850" w:rsidRDefault="006C2499">
      <w:pPr>
        <w:pStyle w:val="berschrift2"/>
      </w:pPr>
      <w:r>
        <w:t>2. Beantragte Mitgliedsart</w:t>
      </w:r>
    </w:p>
    <w:p w14:paraId="3ABE9B6C" w14:textId="77777777" w:rsidR="00EF0850" w:rsidRDefault="006C2499">
      <w:r>
        <w:t>☐</w:t>
      </w:r>
      <w:r>
        <w:t xml:space="preserve"> Ordentliches Mitglied – Organisation</w:t>
      </w:r>
    </w:p>
    <w:p w14:paraId="3D5D47F7" w14:textId="77777777" w:rsidR="00EF0850" w:rsidRDefault="006C2499">
      <w:r>
        <w:t>☐</w:t>
      </w:r>
      <w:r>
        <w:t xml:space="preserve"> Wissenschaftliche Einrichtung</w:t>
      </w:r>
    </w:p>
    <w:p w14:paraId="3E9E9E61" w14:textId="77777777" w:rsidR="00EF0850" w:rsidRDefault="006C2499">
      <w:r>
        <w:lastRenderedPageBreak/>
        <w:t>☐</w:t>
      </w:r>
      <w:r>
        <w:t xml:space="preserve"> Versorgungseinrichtung / Klinik</w:t>
      </w:r>
    </w:p>
    <w:p w14:paraId="662ECC4C" w14:textId="77777777" w:rsidR="00EF0850" w:rsidRDefault="006C2499">
      <w:r>
        <w:t>☐</w:t>
      </w:r>
      <w:r>
        <w:t xml:space="preserve"> Berufs- oder Fachverband</w:t>
      </w:r>
    </w:p>
    <w:p w14:paraId="2C607061" w14:textId="77777777" w:rsidR="00EF0850" w:rsidRDefault="006C2499">
      <w:r>
        <w:t>☐</w:t>
      </w:r>
      <w:r>
        <w:t xml:space="preserve"> Fördermitglied</w:t>
      </w:r>
    </w:p>
    <w:p w14:paraId="0AC3FAE1" w14:textId="77777777" w:rsidR="00EF0850" w:rsidRDefault="006C2499">
      <w:r>
        <w:t>☐</w:t>
      </w:r>
      <w:r>
        <w:t xml:space="preserve"> Einzelmitglied</w:t>
      </w:r>
    </w:p>
    <w:p w14:paraId="1B7C41B6" w14:textId="77777777" w:rsidR="00EF0850" w:rsidRDefault="006C2499">
      <w:r>
        <w:t>☐</w:t>
      </w:r>
      <w:r>
        <w:t xml:space="preserve"> Sonstiges: ______________________________</w:t>
      </w:r>
    </w:p>
    <w:p w14:paraId="08F1B0E5" w14:textId="77777777" w:rsidR="00EF0850" w:rsidRDefault="006C2499">
      <w:pPr>
        <w:pStyle w:val="berschrift2"/>
      </w:pPr>
      <w:r>
        <w:t>3. Fachlicher Bezug zur Integrativen Medizin / Motivation</w:t>
      </w:r>
    </w:p>
    <w:p w14:paraId="3B1C097F" w14:textId="77777777" w:rsidR="00EF0850" w:rsidRDefault="006C2499">
      <w:r>
        <w:t>Bitte beschreiben Sie kurz Ihre Arbeit, Ihren fachlichen Bezug sowie Ihre Motivation für eine Mitgliedschaft:</w:t>
      </w:r>
    </w:p>
    <w:p w14:paraId="3DA531D7" w14:textId="77777777" w:rsidR="00EF0850" w:rsidRDefault="006C2499">
      <w:r>
        <w:t>____________________________________________________________</w:t>
      </w:r>
    </w:p>
    <w:p w14:paraId="0575E3BE" w14:textId="77777777" w:rsidR="00EF0850" w:rsidRDefault="006C2499">
      <w:r>
        <w:t>____________________________________________________________</w:t>
      </w:r>
    </w:p>
    <w:p w14:paraId="16AEB350" w14:textId="77777777" w:rsidR="00EF0850" w:rsidRDefault="006C2499">
      <w:r>
        <w:t>____________________________________________________________</w:t>
      </w:r>
    </w:p>
    <w:p w14:paraId="4721BBE2" w14:textId="77777777" w:rsidR="00EF0850" w:rsidRDefault="006C2499">
      <w:r>
        <w:t>____________________________________________________________</w:t>
      </w:r>
    </w:p>
    <w:p w14:paraId="7431B34D" w14:textId="77777777" w:rsidR="00EF0850" w:rsidRDefault="006C2499">
      <w:pPr>
        <w:pStyle w:val="berschrift2"/>
      </w:pPr>
      <w:r>
        <w:t>4. Mitwirkungsinteressen</w:t>
      </w:r>
    </w:p>
    <w:p w14:paraId="31B887E3" w14:textId="77777777" w:rsidR="00EF0850" w:rsidRDefault="006C2499">
      <w:r>
        <w:t>☐</w:t>
      </w:r>
      <w:r>
        <w:t xml:space="preserve"> Arbeitsgruppen / Fachdialoge</w:t>
      </w:r>
    </w:p>
    <w:p w14:paraId="0F41CD22" w14:textId="77777777" w:rsidR="00EF0850" w:rsidRDefault="006C2499">
      <w:r>
        <w:t>☐</w:t>
      </w:r>
      <w:r>
        <w:t xml:space="preserve"> Positionspapiere / Stellungnahmen</w:t>
      </w:r>
    </w:p>
    <w:p w14:paraId="6A6757A2" w14:textId="77777777" w:rsidR="00EF0850" w:rsidRDefault="006C2499">
      <w:r>
        <w:t>☐</w:t>
      </w:r>
      <w:r>
        <w:t xml:space="preserve"> Forschung / Projekte</w:t>
      </w:r>
    </w:p>
    <w:p w14:paraId="1999CA3B" w14:textId="77777777" w:rsidR="00EF0850" w:rsidRDefault="006C2499">
      <w:r>
        <w:t>☐</w:t>
      </w:r>
      <w:r>
        <w:t xml:space="preserve"> Veranstaltungen</w:t>
      </w:r>
    </w:p>
    <w:p w14:paraId="3BEFEDE2" w14:textId="77777777" w:rsidR="00EF0850" w:rsidRDefault="006C2499">
      <w:r>
        <w:t>☐</w:t>
      </w:r>
      <w:r>
        <w:t xml:space="preserve"> Politische Kommunikation</w:t>
      </w:r>
    </w:p>
    <w:p w14:paraId="7E85D6A2" w14:textId="77777777" w:rsidR="00EF0850" w:rsidRDefault="006C2499">
      <w:r>
        <w:t>☐</w:t>
      </w:r>
      <w:r>
        <w:t xml:space="preserve"> Netzwerkaktivitäten</w:t>
      </w:r>
    </w:p>
    <w:p w14:paraId="6F87F564" w14:textId="77777777" w:rsidR="00EF0850" w:rsidRDefault="006C2499">
      <w:r>
        <w:t>Weitere Expertise / Beiträge:</w:t>
      </w:r>
    </w:p>
    <w:p w14:paraId="4DDDF6F0" w14:textId="77777777" w:rsidR="00EF0850" w:rsidRDefault="006C2499">
      <w:r>
        <w:t>____________________________________________________________</w:t>
      </w:r>
    </w:p>
    <w:p w14:paraId="57572788" w14:textId="77777777" w:rsidR="00EF0850" w:rsidRDefault="006C2499">
      <w:pPr>
        <w:pStyle w:val="berschrift2"/>
      </w:pPr>
      <w:r>
        <w:t>5. Beitragsrelevante Angaben (falls zutreffend)</w:t>
      </w:r>
    </w:p>
    <w:p w14:paraId="45947E26" w14:textId="77777777" w:rsidR="00EF0850" w:rsidRDefault="006C2499">
      <w:r>
        <w:t>Mitgliederzahl der Organisation:</w:t>
      </w:r>
    </w:p>
    <w:p w14:paraId="6CB8474D" w14:textId="77777777" w:rsidR="00EF0850" w:rsidRDefault="006C2499">
      <w:r>
        <w:t>____________________________________________________________</w:t>
      </w:r>
    </w:p>
    <w:p w14:paraId="74944A75" w14:textId="77777777" w:rsidR="00EF0850" w:rsidRDefault="006C2499">
      <w:r>
        <w:t>Gemeinnützigkeit:  ☐ Ja   ☐ Nein</w:t>
      </w:r>
    </w:p>
    <w:p w14:paraId="77F96383" w14:textId="77777777" w:rsidR="00EF0850" w:rsidRDefault="006C2499">
      <w:r>
        <w:t>____________________________________________________________</w:t>
      </w:r>
    </w:p>
    <w:p w14:paraId="356B7FEB" w14:textId="77777777" w:rsidR="00EF0850" w:rsidRDefault="006C2499">
      <w:pPr>
        <w:pStyle w:val="berschrift2"/>
      </w:pPr>
      <w:r>
        <w:lastRenderedPageBreak/>
        <w:t>6. Erklärungen</w:t>
      </w:r>
    </w:p>
    <w:p w14:paraId="7817206D" w14:textId="77777777" w:rsidR="00EF0850" w:rsidRDefault="006C2499">
      <w:r>
        <w:t>☐</w:t>
      </w:r>
      <w:r>
        <w:t xml:space="preserve"> Ich erkenne die Satzung und Ziele der AIM an.</w:t>
      </w:r>
    </w:p>
    <w:p w14:paraId="2A43EF6F" w14:textId="77777777" w:rsidR="00EF0850" w:rsidRDefault="006C2499">
      <w:r>
        <w:t>☐</w:t>
      </w:r>
      <w:r>
        <w:t xml:space="preserve"> Ich stimme der Verarbeitung meiner Daten zum Zweck der Mitgliedschaft zu.</w:t>
      </w:r>
    </w:p>
    <w:p w14:paraId="0B45364A" w14:textId="77777777" w:rsidR="00EF0850" w:rsidRDefault="006C2499">
      <w:r>
        <w:t>☐</w:t>
      </w:r>
      <w:r>
        <w:t xml:space="preserve"> Ich bin mit der Kontaktaufnahme durch die AIM einverstanden.</w:t>
      </w:r>
    </w:p>
    <w:p w14:paraId="79407ADD" w14:textId="77777777" w:rsidR="00EF0850" w:rsidRDefault="006C2499">
      <w:pPr>
        <w:pStyle w:val="berschrift2"/>
      </w:pPr>
      <w:r>
        <w:t>7. Ort, Datum, Unterschrift</w:t>
      </w:r>
    </w:p>
    <w:p w14:paraId="39B66327" w14:textId="77777777" w:rsidR="00EF0850" w:rsidRDefault="006C2499">
      <w:r>
        <w:t>Ort / Datum: ______________________________________________</w:t>
      </w:r>
    </w:p>
    <w:p w14:paraId="2506942E" w14:textId="77777777" w:rsidR="00EF0850" w:rsidRDefault="006C2499">
      <w:r>
        <w:t>Unterschrift: _____________________________________________</w:t>
      </w:r>
    </w:p>
    <w:sectPr w:rsidR="00EF08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1029563">
    <w:abstractNumId w:val="8"/>
  </w:num>
  <w:num w:numId="2" w16cid:durableId="1150050968">
    <w:abstractNumId w:val="6"/>
  </w:num>
  <w:num w:numId="3" w16cid:durableId="31925455">
    <w:abstractNumId w:val="5"/>
  </w:num>
  <w:num w:numId="4" w16cid:durableId="175115984">
    <w:abstractNumId w:val="4"/>
  </w:num>
  <w:num w:numId="5" w16cid:durableId="1245184174">
    <w:abstractNumId w:val="7"/>
  </w:num>
  <w:num w:numId="6" w16cid:durableId="1144739364">
    <w:abstractNumId w:val="3"/>
  </w:num>
  <w:num w:numId="7" w16cid:durableId="1937638853">
    <w:abstractNumId w:val="2"/>
  </w:num>
  <w:num w:numId="8" w16cid:durableId="344480641">
    <w:abstractNumId w:val="1"/>
  </w:num>
  <w:num w:numId="9" w16cid:durableId="214338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2499"/>
    <w:rsid w:val="00AA1D8D"/>
    <w:rsid w:val="00B47730"/>
    <w:rsid w:val="00CB0664"/>
    <w:rsid w:val="00EF0850"/>
    <w:rsid w:val="00F10B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A36C0"/>
  <w14:defaultImageDpi w14:val="300"/>
  <w15:docId w15:val="{22A504B1-7F4B-4D91-9B0F-46C878A1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Caroline Geiser</cp:lastModifiedBy>
  <cp:revision>2</cp:revision>
  <dcterms:created xsi:type="dcterms:W3CDTF">2026-02-19T09:32:00Z</dcterms:created>
  <dcterms:modified xsi:type="dcterms:W3CDTF">2026-02-19T09:32:00Z</dcterms:modified>
  <cp:category/>
</cp:coreProperties>
</file>